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杜里特的花园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杜里特的花园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本书出售、求购地址：https://www.jiaokey.com/book/detail/14227581.html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杜里特的花园.html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