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杜里特与神秘湖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杜里特与神秘湖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本书出售、求购地址：https://www.jiaokey.com/book/detail/14227579.html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杜里特与神秘湖.html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