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第2辑  布嘟儿巴探险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第2辑  布嘟儿巴探险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本书出售、求购地址：https://www.jiaokey.com/book/detail/14227577.html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第2辑  布嘟儿巴探险.html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