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飞翔的猫  蘑菇屋  VOL.3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飞翔的猫  蘑菇屋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本书出售、求购地址：https://www.jiaokey.com/book/detail/14227571.html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关键词搜索：https://www.jiaokey.com/tag/飞翔的猫  蘑菇屋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