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毛线球  21  拉脱维亚的特色编织</w:t>
      </w:r>
    </w:p>
    <w:p>
      <w:r>
        <w:rPr>
          <w:rFonts w:ascii="宋体" w:hAnsi="宋体" w:eastAsia="宋体"/>
          <w:sz w:val="24"/>
        </w:rPr>
        <w:t>日本宝库社编著；如鱼得水，冯莹译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毛线球  21  拉脱维亚的特色编织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日本宝库社编著；如鱼得水，冯莹译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本书出售、求购地址：https://www.jiaokey.com/book/detail/14227568.html</w:t>
      </w:r>
    </w:p>
    <w:p>
      <w:r>
        <w:t>更多相关图书推荐：https://www.jiaokey.com</w:t>
      </w:r>
    </w:p>
    <w:p>
      <w:r>
        <w:t>日本宝库社编著；如鱼得水，冯莹译 其他作品：https://www.jiaokey.com/tag/日本宝库社编著；如鱼得水，冯莹译.html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关键词搜索：https://www.jiaokey.com/tag/毛线球  21  拉脱维亚的特色编织.html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