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最后一单酒</w:t>
      </w:r>
    </w:p>
    <w:p>
      <w:r>
        <w:rPr>
          <w:rFonts w:ascii="宋体" w:hAnsi="宋体" w:eastAsia="宋体"/>
          <w:sz w:val="24"/>
        </w:rPr>
        <w:t>（英）格雷厄姆·斯威夫特著；郭国良，陈礼珍译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最后一单酒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（英）格雷厄姆·斯威夫特著；郭国良，陈礼珍译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本书出售、求购地址：https://www.jiaokey.com/book/detail/14227563.html</w:t>
      </w:r>
    </w:p>
    <w:p>
      <w:r>
        <w:t>更多相关图书推荐：https://www.jiaokey.com</w:t>
      </w:r>
    </w:p>
    <w:p>
      <w:r>
        <w:t>（英）格雷厄姆·斯威夫特著；郭国良，陈礼珍译 其他作品：https://www.jiaokey.com/tag/（英）格雷厄姆·斯威夫特著；郭国良，陈礼珍译.html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关键词搜索：https://www.jiaokey.com/tag/最后一单酒.html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