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能力扶贫及其综合绩效问题研究</w:t>
      </w:r>
    </w:p>
    <w:p>
      <w:r>
        <w:rPr>
          <w:rFonts w:ascii="宋体" w:hAnsi="宋体" w:eastAsia="宋体"/>
          <w:sz w:val="24"/>
        </w:rPr>
        <w:t>王善平，唐红，高波等著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能力扶贫及其综合绩效问题研究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王善平，唐红，高波等著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本书出售、求购地址：https://www.jiaokey.com/book/detail/14226944.html</w:t>
      </w:r>
    </w:p>
    <w:p>
      <w:r>
        <w:t>更多相关图书推荐：https://www.jiaokey.com</w:t>
      </w:r>
    </w:p>
    <w:p>
      <w:r>
        <w:t>王善平，唐红，高波等著 其他作品：https://www.jiaokey.com/tag/王善平，唐红，高波等著.html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关键词搜索：https://www.jiaokey.com/tag/能力扶贫及其综合绩效问题研究.html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