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书名：造物的日常</w:t>
      </w:r>
    </w:p>
    <w:p>
      <w:r>
        <w:t>作者：早川由美文绘</w:t>
      </w:r>
    </w:p>
    <w:p>
      <w:r>
        <w:t>出版社：北京:新星出版社,2017.04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造物的日常 评论地址：https://www.jiaokey.com/book/detail/14226871.html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