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区域资源环境与生猪产业发展研究</w:t>
      </w:r>
    </w:p>
    <w:p>
      <w:r>
        <w:rPr>
          <w:rFonts w:ascii="宋体" w:hAnsi="宋体" w:eastAsia="宋体"/>
          <w:sz w:val="24"/>
        </w:rPr>
        <w:t>李全新，张怀志，周振亚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区域资源环境与生猪产业发展研究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李全新，张怀志，周振亚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本书出售、求购地址：https://www.jiaokey.com/book/detail/14226856.html</w:t>
      </w:r>
    </w:p>
    <w:p>
      <w:r>
        <w:t>更多相关图书推荐：https://www.jiaokey.com</w:t>
      </w:r>
    </w:p>
    <w:p>
      <w:r>
        <w:t>李全新，张怀志，周振亚 其他作品：https://www.jiaokey.com/tag/李全新，张怀志，周振亚.html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关键词搜索：https://www.jiaokey.com/tag/区域资源环境与生猪产业发展研究.html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