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江苏沿江地区土地开发强度与布局研究</w:t>
      </w:r>
    </w:p>
    <w:p>
      <w:r>
        <w:rPr>
          <w:rFonts w:ascii="宋体" w:hAnsi="宋体" w:eastAsia="宋体"/>
          <w:sz w:val="24"/>
        </w:rPr>
        <w:t>段学军，金志丰著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江苏沿江地区土地开发强度与布局研究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段学军，金志丰著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本书出售、求购地址：https://www.jiaokey.com/book/detail/14226841.html</w:t>
      </w:r>
    </w:p>
    <w:p>
      <w:r>
        <w:t>更多相关图书推荐：https://www.jiaokey.com</w:t>
      </w:r>
    </w:p>
    <w:p>
      <w:r>
        <w:t>段学军，金志丰著 其他作品：https://www.jiaokey.com/tag/段学军，金志丰著.html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关键词搜索：https://www.jiaokey.com/tag/江苏沿江地区土地开发强度与布局研究.html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