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国际发展援助对受援国FDI的影响研究  以OECD DAC成员国对非亚国家援助为例</w:t>
      </w:r>
    </w:p>
    <w:p>
      <w:r>
        <w:rPr>
          <w:rFonts w:ascii="宋体" w:hAnsi="宋体" w:eastAsia="宋体"/>
          <w:sz w:val="24"/>
        </w:rPr>
        <w:t>王翚著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国际发展援助对受援国FDI的影响研究  以OECD DAC成员国对非亚国家援助为例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本书出售、求购地址：https://www.jiaokey.com/book/detail/14226837.html</w:t>
      </w:r>
    </w:p>
    <w:p>
      <w:r>
        <w:t>更多相关图书推荐：https://www.jiaokey.com</w:t>
      </w:r>
    </w:p>
    <w:p>
      <w:r>
        <w:t>王翚著 其他作品：https://www.jiaokey.com/tag/王翚著.html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关键词搜索：https://www.jiaokey.com/tag/国际发展援助对受援国FDI的影响研究  以OECD DAC成员国对非亚国家援助为例.html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