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制造企业服务化转型中的人力资源管理  理论、实证与对策</w:t>
      </w:r>
    </w:p>
    <w:p>
      <w:r>
        <w:rPr>
          <w:rFonts w:ascii="宋体" w:hAnsi="宋体" w:eastAsia="宋体"/>
          <w:sz w:val="24"/>
        </w:rPr>
        <w:t>朱永跃著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制造企业服务化转型中的人力资源管理  理论、实证与对策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本书出售、求购地址：https://www.jiaokey.com/book/detail/14226836.html</w:t>
      </w:r>
    </w:p>
    <w:p>
      <w:r>
        <w:t>更多相关图书推荐：https://www.jiaokey.com</w:t>
      </w:r>
    </w:p>
    <w:p>
      <w:r>
        <w:t>朱永跃著 其他作品：https://www.jiaokey.com/tag/朱永跃著.html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关键词搜索：https://www.jiaokey.com/tag/制造企业服务化转型中的人力资源管理  理论、实证与对策.html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