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Excel数据分析与营销决策从入门到精通</w:t>
      </w:r>
    </w:p>
    <w:p>
      <w:r>
        <w:rPr>
          <w:rFonts w:ascii="宋体" w:hAnsi="宋体" w:eastAsia="宋体"/>
          <w:sz w:val="24"/>
        </w:rPr>
        <w:t>恒盛杰资讯著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Excel数据分析与营销决策从入门到精通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本书出售、求购地址：https://www.jiaokey.com/book/detail/14226833.html</w:t>
      </w:r>
    </w:p>
    <w:p>
      <w:r>
        <w:t>更多相关图书推荐：https://www.jiaokey.com</w:t>
      </w:r>
    </w:p>
    <w:p>
      <w:r>
        <w:t>恒盛杰资讯著 其他作品：https://www.jiaokey.com/tag/恒盛杰资讯著.html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关键词搜索：https://www.jiaokey.com/tag/Excel数据分析与营销决策从入门到精通.html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