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作者：王惠凌，廖飖霏主编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金融基础 评论地址：https://www.jiaokey.com/book/detail/14226801.html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