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书名：王安石集</w:t>
      </w:r>
    </w:p>
    <w:p>
      <w:r>
        <w:t>作者：张富祥，李玉诚注说</w:t>
      </w:r>
    </w:p>
    <w:p>
      <w:r>
        <w:t>出版社：开封:河南大学出版社,2016.11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王安石集 评论地址：https://www.jiaokey.com/book/detail/14226795.html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