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书名：存在与治理  城市少数民族流动人口突发事件研究  以珠江三角洲地区为样本</w:t>
      </w:r>
    </w:p>
    <w:p>
      <w:r>
        <w:t>作者：张成著</w:t>
      </w:r>
    </w:p>
    <w:p>
      <w:r>
        <w:t>出版社：北京:群众出版社,2016.09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存在与治理  城市少数民族流动人口突发事件研究  以珠江三角洲地区为样本 评论地址：https://www.jiaokey.com/book/detail/14226775.html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