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书名：整合为王</w:t>
      </w:r>
    </w:p>
    <w:p>
      <w:r>
        <w:t>作者：余江著</w:t>
      </w:r>
    </w:p>
    <w:p>
      <w:r>
        <w:t>出版社：北京:光明日报出版社,2016.10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整合为王 评论地址：https://www.jiaokey.com/book/detail/14226768.html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