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现代农业产业化联合体理论分析和实践范式研究</w:t>
      </w:r>
    </w:p>
    <w:p>
      <w:r>
        <w:rPr>
          <w:rFonts w:ascii="宋体" w:hAnsi="宋体" w:eastAsia="宋体"/>
          <w:sz w:val="24"/>
        </w:rPr>
        <w:t>孙正东著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现代农业产业化联合体理论分析和实践范式研究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本书出售、求购地址：https://www.jiaokey.com/book/detail/14226751.html</w:t>
      </w:r>
    </w:p>
    <w:p>
      <w:r>
        <w:t>更多相关图书推荐：https://www.jiaokey.com</w:t>
      </w:r>
    </w:p>
    <w:p>
      <w:r>
        <w:t>孙正东著 其他作品：https://www.jiaokey.com/tag/孙正东著.html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关键词搜索：https://www.jiaokey.com/tag/现代农业产业化联合体理论分析和实践范式研究.html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