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公平分配的财税法促进与保障</w:t>
      </w:r>
    </w:p>
    <w:p>
      <w:r>
        <w:rPr>
          <w:rFonts w:ascii="宋体" w:hAnsi="宋体" w:eastAsia="宋体"/>
          <w:sz w:val="24"/>
        </w:rPr>
        <w:t>张守文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公平分配的财税法促进与保障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本书出售、求购地址：https://www.jiaokey.com/book/detail/14226721.html</w:t>
      </w:r>
    </w:p>
    <w:p>
      <w:r>
        <w:t>更多相关图书推荐：https://www.jiaokey.com</w:t>
      </w:r>
    </w:p>
    <w:p>
      <w:r>
        <w:t>张守文 其他作品：https://www.jiaokey.com/tag/张守文.html</w:t>
      </w:r>
    </w:p>
    <w:p>
      <w:r>
        <w:t>关键词搜索：https://www.jiaokey.com/tag/公平分配的财税法促进与保障.html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