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书名：明清史事与江南望族探微</w:t>
      </w:r>
    </w:p>
    <w:p>
      <w:r>
        <w:t>作者：吴仁安著</w:t>
      </w:r>
    </w:p>
    <w:p>
      <w:r>
        <w:t>出版社：上海:上海书店,2017.01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明清史事与江南望族探微 评论地址：https://www.jiaokey.com/book/detail/14226704.html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