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那时的我们  2015农建专业社会实践  中国农业大学农业建筑环境与能源工程专业</w:t>
      </w:r>
    </w:p>
    <w:p>
      <w:r>
        <w:rPr>
          <w:rFonts w:ascii="宋体" w:hAnsi="宋体" w:eastAsia="宋体"/>
          <w:sz w:val="24"/>
        </w:rPr>
        <w:t>赵淑梅，李保明主编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那时的我们  2015农建专业社会实践  中国农业大学农业建筑环境与能源工程专业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赵淑梅，李保明主编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本书出售、求购地址：https://www.jiaokey.com/book/detail/14226677.html</w:t>
      </w:r>
    </w:p>
    <w:p>
      <w:r>
        <w:t>更多相关图书推荐：https://www.jiaokey.com</w:t>
      </w:r>
    </w:p>
    <w:p>
      <w:r>
        <w:t>赵淑梅，李保明主编 其他作品：https://www.jiaokey.com/tag/赵淑梅，李保明主编.html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关键词搜索：https://www.jiaokey.com/tag/那时的我们  2015农建专业社会实践  中国农业大学农业建筑环境与能源工程专业.html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