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古傩新论  中国贵州道真首届国际傩文化学术研讨会论文集  上</w:t>
      </w:r>
    </w:p>
    <w:p>
      <w:r>
        <w:rPr>
          <w:rFonts w:ascii="宋体" w:hAnsi="宋体" w:eastAsia="宋体"/>
          <w:sz w:val="24"/>
        </w:rPr>
        <w:t>麻国钧，向承强主编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古傩新论  中国贵州道真首届国际傩文化学术研讨会论文集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麻国钧，向承强主编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本书出售、求购地址：https://www.jiaokey.com/book/detail/14226673.html</w:t>
      </w:r>
    </w:p>
    <w:p>
      <w:r>
        <w:t>更多相关图书推荐：https://www.jiaokey.com</w:t>
      </w:r>
    </w:p>
    <w:p>
      <w:r>
        <w:t>麻国钧，向承强主编 其他作品：https://www.jiaokey.com/tag/麻国钧，向承强主编.html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关键词搜索：https://www.jiaokey.com/tag/古傩新论  中国贵州道真首届国际傩文化学术研讨会论文集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