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治理偷逃高速公路通行费行为的法律对策研究</w:t>
      </w:r>
    </w:p>
    <w:p>
      <w:r>
        <w:rPr>
          <w:rFonts w:ascii="宋体" w:hAnsi="宋体" w:eastAsia="宋体"/>
          <w:sz w:val="24"/>
        </w:rPr>
        <w:t>沈开举，刘渤主编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治理偷逃高速公路通行费行为的法律对策研究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沈开举，刘渤主编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本书出售、求购地址：https://www.jiaokey.com/book/detail/14226637.html</w:t>
      </w:r>
    </w:p>
    <w:p>
      <w:r>
        <w:t>更多相关图书推荐：https://www.jiaokey.com</w:t>
      </w:r>
    </w:p>
    <w:p>
      <w:r>
        <w:t>沈开举，刘渤主编 其他作品：https://www.jiaokey.com/tag/沈开举，刘渤主编.html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关键词搜索：https://www.jiaokey.com/tag/治理偷逃高速公路通行费行为的法律对策研究.html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