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书名：超越血缘  礼村冲突沟通中的“怕”</w:t>
      </w:r>
    </w:p>
    <w:p>
      <w:r>
        <w:t>作者：高崇著</w:t>
      </w:r>
    </w:p>
    <w:p>
      <w:r>
        <w:t>出版社：北京:中国农业大学出版社,2016.06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超越血缘  礼村冲突沟通中的“怕” 评论地址：https://www.jiaokey.com/book/detail/14226598.html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