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书名：做女人要内心强大</w:t>
      </w:r>
    </w:p>
    <w:p>
      <w:r>
        <w:t>作者：星汉著</w:t>
      </w:r>
    </w:p>
    <w:p>
      <w:r>
        <w:t>出版社：成都:天地出版社,2016.04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做女人要内心强大 评论地址：https://www.jiaokey.com/book/detail/14226590.html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