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财政部“十三五”规划教材  天津市精品课程《财政学》主选教材  天津财经大学重点建设教材  财政学  第2版</w:t>
      </w:r>
    </w:p>
    <w:p>
      <w:r>
        <w:rPr>
          <w:rFonts w:ascii="宋体" w:hAnsi="宋体" w:eastAsia="宋体"/>
          <w:sz w:val="24"/>
        </w:rPr>
        <w:t>武彦民，陈旭东，张平主编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财政部“十三五”规划教材  天津市精品课程《财政学》主选教材  天津财经大学重点建设教材  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武彦民，陈旭东，张平主编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本书出售、求购地址：https://www.jiaokey.com/book/detail/14226587.html</w:t>
      </w:r>
    </w:p>
    <w:p>
      <w:r>
        <w:t>更多相关图书推荐：https://www.jiaokey.com</w:t>
      </w:r>
    </w:p>
    <w:p>
      <w:r>
        <w:t>武彦民，陈旭东，张平主编 其他作品：https://www.jiaokey.com/tag/武彦民，陈旭东，张平主编.html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关键词搜索：https://www.jiaokey.com/tag/财政部“十三五”规划教材  天津市精品课程《财政学》主选教材  天津财经大学重点建设教材  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