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书名：境由心生  一个中国小镇的文明生态与文化哲学</w:t>
      </w:r>
    </w:p>
    <w:p>
      <w:r>
        <w:t>作者：陆凡</w:t>
      </w:r>
    </w:p>
    <w:p>
      <w:r>
        <w:t>出版社：北京:中国发展出版社,2017.04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境由心生  一个中国小镇的文明生态与文化哲学 评论地址：https://www.jiaokey.com/book/detail/14226580.html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