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新型城镇化与战略性新兴产业互动研究  以长江经济带为例</w:t>
      </w:r>
    </w:p>
    <w:p>
      <w:r>
        <w:rPr>
          <w:rFonts w:ascii="宋体" w:hAnsi="宋体" w:eastAsia="宋体"/>
          <w:sz w:val="24"/>
        </w:rPr>
        <w:t>谢德金，佘颖著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新型城镇化与战略性新兴产业互动研究  以长江经济带为例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谢德金，佘颖著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本书出售、求购地址：https://www.jiaokey.com/book/detail/14226536.html</w:t>
      </w:r>
    </w:p>
    <w:p>
      <w:r>
        <w:t>更多相关图书推荐：https://www.jiaokey.com</w:t>
      </w:r>
    </w:p>
    <w:p>
      <w:r>
        <w:t>谢德金，佘颖著 其他作品：https://www.jiaokey.com/tag/谢德金，佘颖著.html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关键词搜索：https://www.jiaokey.com/tag/新型城镇化与战略性新兴产业互动研究  以长江经济带为例.html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