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中国古典世情小说丛书  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中国古典世情小说丛书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本书出售、求购地址：https://www.jiaokey.com/book/detail/14226515.html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关键词搜索：https://www.jiaokey.com/tag/中国古典世情小说丛书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