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中国古典历史演义小说丛书  东周列国志  下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中国古典历史演义小说丛书  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本书出售、求购地址：https://www.jiaokey.com/book/detail/14226507.html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团结出版社 出版图书：https://www.jiaokey.com/tag/团结出版社.html</w:t>
      </w:r>
    </w:p>
    <w:p>
      <w:r>
        <w:t>关键词搜索：https://www.jiaokey.com/tag/中国古典历史演义小说丛书  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