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2  阿逾陀篇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2  阿逾陀篇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本书出售、求购地址：https://www.jiaokey.com/book/detail/14226498.html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关键词搜索：https://www.jiaokey.com/tag/罗摩衍那  2  阿逾陀篇.html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