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6  战斗篇  下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6  战斗篇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本书出售、求购地址：https://www.jiaokey.com/book/detail/14226494.html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6  战斗篇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