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书名：河北省区域经济与群众体育协调发展评价研究</w:t>
      </w:r>
    </w:p>
    <w:p>
      <w:r>
        <w:t>作者：南子春著</w:t>
      </w:r>
    </w:p>
    <w:p>
      <w:r>
        <w:t>出版社：长春:东北师范大学出版社,2017.03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河北省区域经济与群众体育协调发展评价研究 评论地址：https://www.jiaokey.com/book/detail/14226489.html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