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平等的逻辑  非歧视法律的形式分析</w:t>
      </w:r>
    </w:p>
    <w:p>
      <w:r>
        <w:rPr>
          <w:rFonts w:ascii="宋体" w:hAnsi="宋体" w:eastAsia="宋体"/>
          <w:sz w:val="24"/>
        </w:rPr>
        <w:t>（英）埃里克·海因策著；徐梦醒译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平等的逻辑  非歧视法律的形式分析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（英）埃里克·海因策著；徐梦醒译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本书出售、求购地址：https://www.jiaokey.com/book/detail/14226478.html</w:t>
      </w:r>
    </w:p>
    <w:p>
      <w:r>
        <w:t>更多相关图书推荐：https://www.jiaokey.com</w:t>
      </w:r>
    </w:p>
    <w:p>
      <w:r>
        <w:t>（英）埃里克·海因策著；徐梦醒译 其他作品：https://www.jiaokey.com/tag/（英）埃里克·海因策著；徐梦醒译.html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关键词搜索：https://www.jiaokey.com/tag/平等的逻辑  非歧视法律的形式分析.html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