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书名：财富世界行  流动的金币  欧盟财富世界之旅</w:t>
      </w:r>
    </w:p>
    <w:p>
      <w:r>
        <w:t>作者：李华伟编著</w:t>
      </w:r>
    </w:p>
    <w:p>
      <w:r>
        <w:t>出版社：北京:现代出版社,2016.12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财富世界行  流动的金币  欧盟财富世界之旅 评论地址：https://www.jiaokey.com/book/detail/14226457.html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