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财富世界行  金钱目击者  澳大利亚财富世界之旅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财富世界行  金钱目击者  澳大利亚财富世界之旅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本书出售、求购地址：https://www.jiaokey.com/book/detail/14226452.html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关键词搜索：https://www.jiaokey.com/tag/财富世界行  金钱目击者  澳大利亚财富世界之旅.html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