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财富世界行  莫斯科传奇  俄罗斯财富世界之旅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财富世界行  莫斯科传奇  俄罗斯财富世界之旅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本书出售、求购地址：https://www.jiaokey.com/book/detail/14226450.html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关键词搜索：https://www.jiaokey.com/tag/财富世界行  莫斯科传奇  俄罗斯财富世界之旅.html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