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地球百子  4  正义反击</w:t>
      </w:r>
    </w:p>
    <w:p>
      <w:r>
        <w:rPr>
          <w:rFonts w:ascii="宋体" w:hAnsi="宋体" w:eastAsia="宋体"/>
          <w:sz w:val="24"/>
        </w:rPr>
        <w:t>（美）卡斯·摩根（Kass Morgan）著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地球百子  4  正义反击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（美）卡斯·摩根（Kass Morgan）著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本书出售、求购地址：https://www.jiaokey.com/book/detail/14226428.html</w:t>
      </w:r>
    </w:p>
    <w:p>
      <w:r>
        <w:t>更多相关图书推荐：https://www.jiaokey.com</w:t>
      </w:r>
    </w:p>
    <w:p>
      <w:r>
        <w:t>（美）卡斯·摩根（Kass Morgan）著 其他作品：https://www.jiaokey.com/tag/（美）卡斯·摩根（Kass Morgan）著.html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关键词搜索：https://www.jiaokey.com/tag/地球百子  4  正义反击.html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