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书名：经典套路选编  2  六合刀  武当剑  五行刀  对劈刀</w:t>
      </w:r>
    </w:p>
    <w:p>
      <w:r>
        <w:t>作者：韩麒，于涛编著</w:t>
      </w:r>
    </w:p>
    <w:p>
      <w:r>
        <w:t>出版社：西安：陕西科学技术出版社</w:t>
      </w:r>
    </w:p>
    <w:p>
      <w:r>
        <w:t>出版日期：2017.01</w:t>
      </w:r>
    </w:p>
    <w:p>
      <w:r>
        <w:t>总页数：300</w:t>
      </w:r>
    </w:p>
    <w:p>
      <w:r>
        <w:t>更多请访问教客网: www.jiaokey.com</w:t>
      </w:r>
    </w:p>
    <w:p>
      <w:r>
        <w:t>经典套路选编  2  六合刀  武当剑  五行刀  对劈刀 评论地址：https://www.jiaokey.com/book/detail/14226419.html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