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书名：天文学家的女巫案  开普勒为母洗污之战</w:t>
      </w:r>
    </w:p>
    <w:p>
      <w:r>
        <w:t>作者：（英）尤林卡·罗布莱克著；洪云，张文龙译</w:t>
      </w:r>
    </w:p>
    <w:p>
      <w:r>
        <w:t>出版社：北京联合出版公司,2017.05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天文学家的女巫案  开普勒为母洗污之战 评论地址：https://www.jiaokey.com/book/detail/14226381.html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