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卷4</w:t>
      </w:r>
    </w:p>
    <w:p>
      <w:r>
        <w:t>作者：李志敏主编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鬼谷子  卷4 评论地址：https://www.jiaokey.com/book/detail/14226372.html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