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高校学情调查、创业能力培育及学院发展战略的理论与实践</w:t>
      </w:r>
    </w:p>
    <w:p>
      <w:r>
        <w:rPr>
          <w:rFonts w:ascii="宋体" w:hAnsi="宋体" w:eastAsia="宋体"/>
          <w:sz w:val="24"/>
        </w:rPr>
        <w:t>田虎伟，宋书中等著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高校学情调查、创业能力培育及学院发展战略的理论与实践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田虎伟，宋书中等著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本书出售、求购地址：https://www.jiaokey.com/book/detail/14226362.html</w:t>
      </w:r>
    </w:p>
    <w:p>
      <w:r>
        <w:t>更多相关图书推荐：https://www.jiaokey.com</w:t>
      </w:r>
    </w:p>
    <w:p>
      <w:r>
        <w:t>田虎伟，宋书中等著 其他作品：https://www.jiaokey.com/tag/田虎伟，宋书中等著.html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关键词搜索：https://www.jiaokey.com/tag/高校学情调查、创业能力培育及学院发展战略的理论与实践.html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