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书名：新三板法律实务秘典</w:t>
      </w:r>
    </w:p>
    <w:p>
      <w:r>
        <w:t>作者：姚亮主编</w:t>
      </w:r>
    </w:p>
    <w:p>
      <w:r>
        <w:t>出版社：沈阳:辽宁大学出版社,2017.05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新三板法律实务秘典 评论地址：https://www.jiaokey.com/book/detail/14226355.html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