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永州新里程  建市十周年经济社会发展巡礼</w:t>
      </w:r>
    </w:p>
    <w:p>
      <w:r>
        <w:rPr>
          <w:rFonts w:ascii="宋体" w:hAnsi="宋体" w:eastAsia="宋体"/>
          <w:sz w:val="24"/>
        </w:rPr>
        <w:t>《永州新里程》编委会编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永州新里程  建市十周年经济社会发展巡礼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《永州新里程》编委会编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本书出售、求购地址：https://www.jiaokey.com/book/detail/14226232.html</w:t>
      </w:r>
    </w:p>
    <w:p>
      <w:r>
        <w:t>更多相关图书推荐：https://www.jiaokey.com</w:t>
      </w:r>
    </w:p>
    <w:p>
      <w:r>
        <w:t>《永州新里程》编委会编 其他作品：https://www.jiaokey.com/tag/《永州新里程》编委会编.html</w:t>
      </w:r>
    </w:p>
    <w:p>
      <w:r>
        <w:t>关键词搜索：https://www.jiaokey.com/tag/永州新里程  建市十周年经济社会发展巡礼.html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