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书名：红军长征过永州</w:t>
      </w:r>
    </w:p>
    <w:p>
      <w:r>
        <w:t>作者：永州市党史与地方志征集编纂办公室编</w:t>
      </w:r>
    </w:p>
    <w:p>
      <w:r>
        <w:t>出版社：2016.01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红军长征过永州 评论地址：https://www.jiaokey.com/book/detail/14226225.html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