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第10辑  Vol.10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第10辑 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本书出售、求购地址：https://www.jiaokey.com/book/detail/14226218.html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第10辑 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