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社会网络视角下虚拟品牌社群价值共创路径研究</w:t>
      </w:r>
    </w:p>
    <w:p>
      <w:r>
        <w:rPr>
          <w:rFonts w:ascii="宋体" w:hAnsi="宋体" w:eastAsia="宋体"/>
          <w:sz w:val="24"/>
        </w:rPr>
        <w:t>施曼著（内蒙古财经大学）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社会网络视角下虚拟品牌社群价值共创路径研究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施曼著（内蒙古财经大学）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本书出售、求购地址：https://www.jiaokey.com/book/detail/14226216.html</w:t>
      </w:r>
    </w:p>
    <w:p>
      <w:r>
        <w:t>更多相关图书推荐：https://www.jiaokey.com</w:t>
      </w:r>
    </w:p>
    <w:p>
      <w:r>
        <w:t>施曼著（内蒙古财经大学） 其他作品：https://www.jiaokey.com/tag/施曼著（内蒙古财经大学）.html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关键词搜索：https://www.jiaokey.com/tag/社会网络视角下虚拟品牌社群价值共创路径研究.html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