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书名：走进他们的世界  黔西南农村残疾人访谈录</w:t>
      </w:r>
    </w:p>
    <w:p>
      <w:r>
        <w:t>作者：高雪莲，张艳霞等著</w:t>
      </w:r>
    </w:p>
    <w:p>
      <w:r>
        <w:t>出版社：北京:中国农业大学出版社,2016.10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走进他们的世界  黔西南农村残疾人访谈录 评论地址：https://www.jiaokey.com/book/detail/14226201.html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