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亚洲法的多元性构造</w:t>
      </w:r>
    </w:p>
    <w:p>
      <w:r>
        <w:rPr>
          <w:rFonts w:ascii="宋体" w:hAnsi="宋体" w:eastAsia="宋体"/>
          <w:sz w:val="24"/>
        </w:rPr>
        <w:t>（日）千叶正士著；赵晶，杨怡悦，魏敏译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亚洲法的多元性构造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（日）千叶正士著；赵晶，杨怡悦，魏敏译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本书出售、求购地址：https://www.jiaokey.com/book/detail/14226193.html</w:t>
      </w:r>
    </w:p>
    <w:p>
      <w:r>
        <w:t>更多相关图书推荐：https://www.jiaokey.com</w:t>
      </w:r>
    </w:p>
    <w:p>
      <w:r>
        <w:t>（日）千叶正士著；赵晶，杨怡悦，魏敏译 其他作品：https://www.jiaokey.com/tag/（日）千叶正士著；赵晶，杨怡悦，魏敏译.html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关键词搜索：https://www.jiaokey.com/tag/亚洲法的多元性构造.html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