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书名：《翰苑  藩夷部》校译</w:t>
      </w:r>
    </w:p>
    <w:p>
      <w:r>
        <w:t>作者：张中澍，张建宇校译</w:t>
      </w:r>
    </w:p>
    <w:p>
      <w:r>
        <w:t>出版社：长春:吉林文史出版社,2015.11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《翰苑  藩夷部》校译 评论地址：https://www.jiaokey.com/book/detail/14226176.html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